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410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Тыщенко Валентины Николаевны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Тыщенко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общества с ограниченной ответственностью «</w:t>
      </w:r>
      <w:r>
        <w:rPr>
          <w:rStyle w:val="cat-UserDefinedgrp-3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находящегося по адресу г. </w:t>
      </w:r>
      <w:r>
        <w:rPr>
          <w:rStyle w:val="cat-UserDefinedgrp-3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1 квартал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Тыщенко В.Н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Тыщенко В.Н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Тыщенко В.Н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81632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Тыщенко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общества с ограниченной ответственностью «</w:t>
      </w:r>
      <w:r>
        <w:rPr>
          <w:rStyle w:val="cat-UserDefinedgrp-34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1 квартал 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22.10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Тыщенко В.Н.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Style w:val="cat-UserDefinedgrp-34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Тыщенко В.Н.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выводу о возможности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Тыщенко В.Н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 общества с ограниченной ответственностью «</w:t>
      </w:r>
      <w:r>
        <w:rPr>
          <w:rStyle w:val="cat-UserDefinedgrp-34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Тыщенко Валентину Николаевну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</w:t>
      </w:r>
      <w:r>
        <w:rPr>
          <w:rFonts w:ascii="Times New Roman" w:eastAsia="Times New Roman" w:hAnsi="Times New Roman" w:cs="Times New Roman"/>
          <w:sz w:val="26"/>
          <w:szCs w:val="26"/>
        </w:rPr>
        <w:t>2911240247190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410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4rplc-45">
    <w:name w:val="cat-UserDefined grp-3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